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Body is a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Righteous    </w:t>
      </w:r>
      <w:r>
        <w:t xml:space="preserve">   Spiritual    </w:t>
      </w:r>
      <w:r>
        <w:t xml:space="preserve">   Daughter of God    </w:t>
      </w:r>
      <w:r>
        <w:t xml:space="preserve">   Music    </w:t>
      </w:r>
      <w:r>
        <w:t xml:space="preserve">   Movies    </w:t>
      </w:r>
      <w:r>
        <w:t xml:space="preserve">   Books    </w:t>
      </w:r>
      <w:r>
        <w:t xml:space="preserve">   Word of Wisdom    </w:t>
      </w:r>
      <w:r>
        <w:t xml:space="preserve">   Words    </w:t>
      </w:r>
      <w:r>
        <w:t xml:space="preserve">   Thoughts    </w:t>
      </w:r>
      <w:r>
        <w:t xml:space="preserve">   Temple    </w:t>
      </w:r>
      <w:r>
        <w:t xml:space="preserve">   Sacred    </w:t>
      </w:r>
      <w:r>
        <w:t xml:space="preserve">   Pure    </w:t>
      </w:r>
      <w:r>
        <w:t xml:space="preserve">   Exercise    </w:t>
      </w:r>
      <w:r>
        <w:t xml:space="preserve">   Clean    </w:t>
      </w:r>
      <w:r>
        <w:t xml:space="preserve">   Modest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 is a Temple</dc:title>
  <dcterms:created xsi:type="dcterms:W3CDTF">2021-10-11T12:55:40Z</dcterms:created>
  <dcterms:modified xsi:type="dcterms:W3CDTF">2021-10-11T12:55:40Z</dcterms:modified>
</cp:coreProperties>
</file>