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Body is a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eating disorder characterized by binging and purging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encouraged you get 8 hours of this every night to rest and energize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providing or obtaining the food necessary for health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drink containing ethanol that alters your mind, body and can result in dependency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drink containing dry, crushed leaves in water.  Eg. black or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avoidance of excess or extremes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mental illness characterized by hopelessness, loss in motivation and affects the way you think and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Activity requiring physical activity; releases healthy endorphins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Substances that can be given by a doctor, but used inappropriately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feeling or worry, nervousness or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feeling of euphoria, often attained from consuming drugs/substances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drug that has recently been legalized; aka cannabis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gospel principle was made to promote the health of one’s body, mind and spirit by avoiding certain substances/behaviours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“Cease to be ____ “; avoiding work or doing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emotional pain associated with helplessness, loss and despair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well-being where you feel in control of your thoughts, feelings and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well-being regarding religion, faith, morals, beliefs and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well-being that includes lifestyle behavior choices to ensure health, avoid preventable diseases and conditions, and to live in a balanced state of body, mind, and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habit of inhaling and exhaling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nicotine-rich product often found in cigarettes or cigars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maintaining an equal amount of healthy food, sleep and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widely consumed psychoactive drug; a stimulant; known to reduce bone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drink containing caffeine, made from a bean and is highly addictive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eating disorder in which one desires to be thin, resulting in food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condition where one becomes dependent on a substance/condition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practice of eating food in a regulated and supervised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medicine or substance which has a physiological effect when introduced to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 is a Temple</dc:title>
  <dcterms:created xsi:type="dcterms:W3CDTF">2021-10-11T12:56:25Z</dcterms:created>
  <dcterms:modified xsi:type="dcterms:W3CDTF">2021-10-11T12:56:25Z</dcterms:modified>
</cp:coreProperties>
</file>