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 Boys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graduate    </w:t>
      </w:r>
      <w:r>
        <w:t xml:space="preserve">   nosey    </w:t>
      </w:r>
      <w:r>
        <w:t xml:space="preserve">   bad as hell    </w:t>
      </w:r>
      <w:r>
        <w:t xml:space="preserve">   trumphet    </w:t>
      </w:r>
      <w:r>
        <w:t xml:space="preserve">   clarinet    </w:t>
      </w:r>
      <w:r>
        <w:t xml:space="preserve">   lazy    </w:t>
      </w:r>
      <w:r>
        <w:t xml:space="preserve">   behavior    </w:t>
      </w:r>
      <w:r>
        <w:t xml:space="preserve">   quiet    </w:t>
      </w:r>
      <w:r>
        <w:t xml:space="preserve">   crazy    </w:t>
      </w:r>
      <w:r>
        <w:t xml:space="preserve">   basketball    </w:t>
      </w:r>
      <w:r>
        <w:t xml:space="preserve">   fortnite    </w:t>
      </w:r>
      <w:r>
        <w:t xml:space="preserve">   video player    </w:t>
      </w:r>
      <w:r>
        <w:t xml:space="preserve">   black    </w:t>
      </w:r>
      <w:r>
        <w:t xml:space="preserve">   hard head    </w:t>
      </w:r>
      <w:r>
        <w:t xml:space="preserve">   sensitive    </w:t>
      </w:r>
      <w:r>
        <w:t xml:space="preserve">   football    </w:t>
      </w:r>
      <w:r>
        <w:t xml:space="preserve">   high schooler    </w:t>
      </w:r>
      <w:r>
        <w:t xml:space="preserve">   male    </w:t>
      </w:r>
      <w:r>
        <w:t xml:space="preserve">   American    </w:t>
      </w:r>
      <w:r>
        <w:t xml:space="preserve">   Holland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Boys</dc:title>
  <dcterms:created xsi:type="dcterms:W3CDTF">2021-10-11T12:56:41Z</dcterms:created>
  <dcterms:modified xsi:type="dcterms:W3CDTF">2021-10-11T12:56:41Z</dcterms:modified>
</cp:coreProperties>
</file>