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Brain on My Mind</w:t>
      </w:r>
    </w:p>
    <w:p>
      <w:pPr>
        <w:pStyle w:val="Questions"/>
      </w:pPr>
      <w:r>
        <w:t xml:space="preserve">1. HBSTALEAP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IRNAB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SSUCEONISSOCN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EENITMDA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IRLFUAE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CPPMPSUAOIH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AONIIAIMGTN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JYO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KLILRE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TRLTEES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YMROEM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NOSNEUR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NAILTCSGOLI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TTAYISCPLI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TSSQOIUEN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RREMMEBE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RESSTS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PMLTEE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SOSCCUNIOUN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SIVULA ARTS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RSEWNKCI'E EAAR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ILNAXE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KECA-KAYTYY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ZREO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Brain on My Mind</dc:title>
  <dcterms:created xsi:type="dcterms:W3CDTF">2021-10-11T12:55:47Z</dcterms:created>
  <dcterms:modified xsi:type="dcterms:W3CDTF">2021-10-11T12:55:47Z</dcterms:modified>
</cp:coreProperties>
</file>