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p>
      <w:pPr>
        <w:pStyle w:val="Questions"/>
      </w:pPr>
      <w:r>
        <w:t xml:space="preserve">1. ESIGAGRNETO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UNOSNTREEC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LALECR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EEPRDRFRE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MADER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TIJSUECNI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APERDUCT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OSNREUMU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NIORNUGHSI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LAPEEMX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2021-10-11T12:57:14Z</dcterms:created>
  <dcterms:modified xsi:type="dcterms:W3CDTF">2021-10-11T12:57:14Z</dcterms:modified>
</cp:coreProperties>
</file>