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Brother Martin</w:t>
      </w:r>
    </w:p>
    <w:p>
      <w:pPr>
        <w:pStyle w:val="Questions"/>
      </w:pPr>
      <w:r>
        <w:t xml:space="preserve">1. HOTSAMC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YMREOM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NCDAAA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ETENMEL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YSRTMYE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SCIECEN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EEREMRMB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OFETRG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PSUSEPO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RNOI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EARLVG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LDFITUIFC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FRTEOUN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IGANT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CECHRIATT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MLORAN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FINTOY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EEVIIPLRG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METECN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AYYDTSEER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IUDISLORCU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AEYSLLLB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ICNNTFMGAIE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24. ASARSGUPA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MNCOINAN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Brother Martin</dc:title>
  <dcterms:created xsi:type="dcterms:W3CDTF">2021-10-11T12:57:19Z</dcterms:created>
  <dcterms:modified xsi:type="dcterms:W3CDTF">2021-10-11T12:57:19Z</dcterms:modified>
</cp:coreProperties>
</file>