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Martin</w:t>
      </w:r>
    </w:p>
    <w:p>
      <w:pPr>
        <w:pStyle w:val="Questions"/>
      </w:pPr>
      <w:r>
        <w:t xml:space="preserve">1. EUSTJNCII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RUEUSNOM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GNAGSTROIEE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RUONNHIIGS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CPTDURAE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ARMDE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NCEEOSUTRN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PDFERREER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CREALL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MLAPEXE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TEUSTRNAAR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ELRVEA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MEUN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TCERUREA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ROCMFTO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INMCOAPH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UCRGFEAL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TRAIT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ECRPIAUL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2021-10-11T12:57:21Z</dcterms:created>
  <dcterms:modified xsi:type="dcterms:W3CDTF">2021-10-11T12:57:21Z</dcterms:modified>
</cp:coreProperties>
</file>