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serves as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better or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segregating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held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consisted of great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2021-10-11T12:57:23Z</dcterms:created>
  <dcterms:modified xsi:type="dcterms:W3CDTF">2021-10-11T12:57:23Z</dcterms:modified>
</cp:coreProperties>
</file>