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Brother Martin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reastaurant    </w:t>
      </w:r>
      <w:r>
        <w:t xml:space="preserve">   reveal    </w:t>
      </w:r>
      <w:r>
        <w:t xml:space="preserve">   creature    </w:t>
      </w:r>
      <w:r>
        <w:t xml:space="preserve">   menu    </w:t>
      </w:r>
      <w:r>
        <w:t xml:space="preserve">   echo    </w:t>
      </w:r>
      <w:r>
        <w:t xml:space="preserve">   chief    </w:t>
      </w:r>
      <w:r>
        <w:t xml:space="preserve">   shelf    </w:t>
      </w:r>
      <w:r>
        <w:t xml:space="preserve">   kept    </w:t>
      </w:r>
      <w:r>
        <w:t xml:space="preserve">   gleam    </w:t>
      </w:r>
      <w:r>
        <w:t xml:space="preserve">   reason    </w:t>
      </w:r>
      <w:r>
        <w:t xml:space="preserve">   greed    </w:t>
      </w:r>
      <w:r>
        <w:t xml:space="preserve">   speck    </w:t>
      </w:r>
      <w:r>
        <w:t xml:space="preserve">   speed    </w:t>
      </w:r>
      <w:r>
        <w:t xml:space="preserve">   member    </w:t>
      </w:r>
      <w:r>
        <w:t xml:space="preserve">   eager    </w:t>
      </w:r>
      <w:r>
        <w:t xml:space="preserve">   pretend    </w:t>
      </w:r>
      <w:r>
        <w:t xml:space="preserve">   believe    </w:t>
      </w:r>
      <w:r>
        <w:t xml:space="preserve">   freedom    </w:t>
      </w:r>
      <w:r>
        <w:t xml:space="preserve">   steep    </w:t>
      </w:r>
      <w:r>
        <w:t xml:space="preserve">   least    </w:t>
      </w:r>
      <w:r>
        <w:t xml:space="preserve">   cheap    </w:t>
      </w:r>
      <w:r>
        <w:t xml:space="preserve">   beast    </w:t>
      </w:r>
      <w:r>
        <w:t xml:space="preserve">   west    </w:t>
      </w:r>
      <w:r>
        <w:t xml:space="preserve">   fresh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Brother Martin</dc:title>
  <dcterms:created xsi:type="dcterms:W3CDTF">2021-10-11T12:56:16Z</dcterms:created>
  <dcterms:modified xsi:type="dcterms:W3CDTF">2021-10-11T12:56:16Z</dcterms:modified>
</cp:coreProperties>
</file>