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Martin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brief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Healthy food used to end world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was able to do this with his moving speeches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choose or like something better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laws keep people physically separated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vision, desire, or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people spend their entire lives fighting this unfairness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or model; someone to be imitated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back on a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Martin</dc:title>
  <dcterms:created xsi:type="dcterms:W3CDTF">2021-10-11T12:57:41Z</dcterms:created>
  <dcterms:modified xsi:type="dcterms:W3CDTF">2021-10-11T12:57:41Z</dcterms:modified>
</cp:coreProperties>
</file>