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Martin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in your family that lived a long time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separate people because they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be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mean to someone just because.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that are about the same 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listen to and do what is asked of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choose something over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treat someone badly because they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something in front of someone left to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furniture used for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Doesn't happen very often.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Martin</dc:title>
  <dcterms:created xsi:type="dcterms:W3CDTF">2021-10-11T12:55:51Z</dcterms:created>
  <dcterms:modified xsi:type="dcterms:W3CDTF">2021-10-11T12:55:51Z</dcterms:modified>
</cp:coreProperties>
</file>