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Martin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seize and hold, as by force or skill.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unexpected meeting or confrontation.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back to mind; to remember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being separated.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hoped for:an aspiration.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Unfair treatment of a person or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Including or made up of a large number.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like better.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or something that should be copied.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Helping to promote life, growth, or strength.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</dc:title>
  <dcterms:created xsi:type="dcterms:W3CDTF">2021-10-11T12:56:35Z</dcterms:created>
  <dcterms:modified xsi:type="dcterms:W3CDTF">2021-10-11T12:56:35Z</dcterms:modified>
</cp:coreProperties>
</file>