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 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spent    </w:t>
      </w:r>
      <w:r>
        <w:t xml:space="preserve">   smell    </w:t>
      </w:r>
      <w:r>
        <w:t xml:space="preserve">   speak    </w:t>
      </w:r>
      <w:r>
        <w:t xml:space="preserve">   elect    </w:t>
      </w:r>
      <w:r>
        <w:t xml:space="preserve">   remain    </w:t>
      </w:r>
      <w:r>
        <w:t xml:space="preserve">   leave    </w:t>
      </w:r>
      <w:r>
        <w:t xml:space="preserve">   seem    </w:t>
      </w:r>
      <w:r>
        <w:t xml:space="preserve">   release    </w:t>
      </w:r>
      <w:r>
        <w:t xml:space="preserve">   memory    </w:t>
      </w:r>
      <w:r>
        <w:t xml:space="preserve">   peach    </w:t>
      </w:r>
      <w:r>
        <w:t xml:space="preserve">   real    </w:t>
      </w:r>
      <w:r>
        <w:t xml:space="preserve">   free    </w:t>
      </w:r>
      <w:r>
        <w:t xml:space="preserve">   breezy    </w:t>
      </w:r>
      <w:r>
        <w:t xml:space="preserve">   three    </w:t>
      </w:r>
      <w:r>
        <w:t xml:space="preserve">  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 Ext</dc:title>
  <dcterms:created xsi:type="dcterms:W3CDTF">2021-10-11T12:56:37Z</dcterms:created>
  <dcterms:modified xsi:type="dcterms:W3CDTF">2021-10-11T12:56:37Z</dcterms:modified>
</cp:coreProperties>
</file>