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Brother Martin-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pattern/model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segregation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remember</w:t>
            </w:r>
          </w:p>
        </w:tc>
      </w:tr>
    </w:tbl>
    <w:p>
      <w:pPr>
        <w:pStyle w:val="WordBankMedium"/>
      </w:pPr>
      <w:r>
        <w:t xml:space="preserve">   injustice    </w:t>
      </w:r>
      <w:r>
        <w:t xml:space="preserve">   nourishing    </w:t>
      </w:r>
      <w:r>
        <w:t xml:space="preserve">   recall    </w:t>
      </w:r>
      <w:r>
        <w:t xml:space="preserve">   encounter    </w:t>
      </w:r>
      <w:r>
        <w:t xml:space="preserve">   captured    </w:t>
      </w:r>
      <w:r>
        <w:t xml:space="preserve">   example    </w:t>
      </w:r>
      <w:r>
        <w:t xml:space="preserve">   numerous    </w:t>
      </w:r>
      <w:r>
        <w:t xml:space="preserve">   separation    </w:t>
      </w:r>
      <w:r>
        <w:t xml:space="preserve">   dream    </w:t>
      </w:r>
      <w:r>
        <w:t xml:space="preserve">   preferred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Martin- Vocabulary Crossword Puzzle</dc:title>
  <dcterms:created xsi:type="dcterms:W3CDTF">2021-10-11T12:57:39Z</dcterms:created>
  <dcterms:modified xsi:type="dcterms:W3CDTF">2021-10-11T12:57:39Z</dcterms:modified>
</cp:coreProperties>
</file>