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fights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massive gun tims father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mr. meekers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commander of an army, or an army officer of very high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inflict or injury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distinguishing mark of military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nickname for the British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gun used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alcoholic drink that Tim drank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used for transporting goods or another specified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tree-stage intercontinental ballistic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made of wooden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murdering someone who owed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establishment for the sale of beer and other drinks to be consumed on the premises, sometimes also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colonist who supported the British side during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structure, typically of two uprights and a crosspiece, for the hanging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sam and tim lived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2021-10-11T12:57:29Z</dcterms:created>
  <dcterms:modified xsi:type="dcterms:W3CDTF">2021-10-11T12:57:29Z</dcterms:modified>
</cp:coreProperties>
</file>