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group of American militiamen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dagger like steel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settler in or inhabitant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people who kidnapped Mr. Meeker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written request bearing the names of people making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Betsys father and an aging patriot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whop lead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Tims older brother, a Yale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loves, supports, and defends his/her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surprise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gun sam stole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that changed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store that sells food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redcoat or British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Mr.Meeker caught on a British prison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Sam's officers in Redding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narrator,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legislature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Persons who supported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Sam's girlfriend and colonel reads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2021-10-11T12:57:32Z</dcterms:created>
  <dcterms:modified xsi:type="dcterms:W3CDTF">2021-10-11T12:57:32Z</dcterms:modified>
</cp:coreProperties>
</file>