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Scarce    </w:t>
      </w:r>
      <w:r>
        <w:t xml:space="preserve">   Rum    </w:t>
      </w:r>
      <w:r>
        <w:t xml:space="preserve">   Unfair    </w:t>
      </w:r>
      <w:r>
        <w:t xml:space="preserve">   Old Bess    </w:t>
      </w:r>
      <w:r>
        <w:t xml:space="preserve">   Firing Squad    </w:t>
      </w:r>
      <w:r>
        <w:t xml:space="preserve">   Cattle    </w:t>
      </w:r>
      <w:r>
        <w:t xml:space="preserve">   Tom Warrups    </w:t>
      </w:r>
      <w:r>
        <w:t xml:space="preserve">   Revolution    </w:t>
      </w:r>
      <w:r>
        <w:t xml:space="preserve">   Cowboys    </w:t>
      </w:r>
      <w:r>
        <w:t xml:space="preserve">   Prison Ship    </w:t>
      </w:r>
      <w:r>
        <w:t xml:space="preserve">   British    </w:t>
      </w:r>
      <w:r>
        <w:t xml:space="preserve">   Vally Forge    </w:t>
      </w:r>
      <w:r>
        <w:t xml:space="preserve">   Rebel    </w:t>
      </w:r>
      <w:r>
        <w:t xml:space="preserve">   Loyalist    </w:t>
      </w:r>
      <w:r>
        <w:t xml:space="preserve">   Colonist    </w:t>
      </w:r>
      <w:r>
        <w:t xml:space="preserve">   Tory    </w:t>
      </w:r>
      <w:r>
        <w:t xml:space="preserve">   Timmy    </w:t>
      </w:r>
      <w:r>
        <w:t xml:space="preserve">   Mrs Meaker    </w:t>
      </w:r>
      <w:r>
        <w:t xml:space="preserve">   Mr Meaker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2021-10-11T12:57:34Z</dcterms:created>
  <dcterms:modified xsi:type="dcterms:W3CDTF">2021-10-11T12:57:34Z</dcterms:modified>
</cp:coreProperties>
</file>