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 or strut with a defiant or insolent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 leaving military service or duty without the intention of returning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monotonous, wearisome routine in which there is little or no satisfactory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with long steps, as with vigor, haste, impatience, or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paper currency in denominations of less than one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inhabitants of a place;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building or place for keeping military stores, as arms, ammunition, or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urge persistently; pester; 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works for another in order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decrease in the purchasing or exchange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simultaneous or continuous discharge of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sudden, violent gust of wind, often accompanied by rain, snow,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devoted love, support, and defense of one's country; national loyalty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continuous increase in costs, wages,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easy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badge or distinguishing mark of office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concentrate, purify, or obtain by or as by distillation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stupidly obstinate,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back or tense the body, as from pain or from a blow; start; 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disposition of troops, as in columns,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that is difficult to endure; suffering; deprivation;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conscienceless; unprincipled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search about; seek; rummage;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revolt or rebellion against constitued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foremost division or the front part of an army; advance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or process of surrounding and attacking a fortified place in such a way as to isolate it from help and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to whom some responsibility or role is delegated by a superior power; a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cup awarded as a prize or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turn or pivot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    </dc:title>
  <dcterms:created xsi:type="dcterms:W3CDTF">2021-10-11T12:56:40Z</dcterms:created>
  <dcterms:modified xsi:type="dcterms:W3CDTF">2021-10-11T12:56:40Z</dcterms:modified>
</cp:coreProperties>
</file>