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Brother Sam Is Dead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 or speech inciting people to rebel against the authority of a state or monarch.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an obstinately uncooperative attitude toward authority or discipline: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Rise in opposition or armed resistance to an established government or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with temporary accommodations consisting of huts or tents, typically for troops or nomads.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surprise attack by people lying in wait in a concealed position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establishment for the sale of beer and other drinks to be consumed on the premises, sometimes also serving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rider on horseback, especially a skilled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colonists who remained loyal to the British Crown during the American Revolutionary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colonist who supported the British side during the American Revolution.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shots fired or missiles thrown all at the same time or in quick succession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Military. a prison for military personnel.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Insufficient for the demand (especially food, money, or some other resource)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foremost division or the front part of 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Americans demanding independence from Britain.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carrying out of a sentence of death on a condemned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infantryman's light gun with a long barrel, typically smooth-bored, muzzleloading, and fired from the shoulder.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 Crossword</dc:title>
  <dcterms:created xsi:type="dcterms:W3CDTF">2021-10-11T12:56:29Z</dcterms:created>
  <dcterms:modified xsi:type="dcterms:W3CDTF">2021-10-11T12:56:29Z</dcterms:modified>
</cp:coreProperties>
</file>