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revolution     </w:t>
      </w:r>
      <w:r>
        <w:t xml:space="preserve">   yonder    </w:t>
      </w:r>
      <w:r>
        <w:t xml:space="preserve">   execution    </w:t>
      </w:r>
      <w:r>
        <w:t xml:space="preserve">   cattle    </w:t>
      </w:r>
      <w:r>
        <w:t xml:space="preserve">   battlefield    </w:t>
      </w:r>
      <w:r>
        <w:t xml:space="preserve">   musket    </w:t>
      </w:r>
      <w:r>
        <w:t xml:space="preserve">   tim    </w:t>
      </w:r>
      <w:r>
        <w:t xml:space="preserve">   sam     </w:t>
      </w:r>
      <w:r>
        <w:t xml:space="preserve">   pride    </w:t>
      </w:r>
      <w:r>
        <w:t xml:space="preserve">   glory     </w:t>
      </w:r>
      <w:r>
        <w:t xml:space="preserve">   war    </w:t>
      </w:r>
      <w:r>
        <w:t xml:space="preserve">   rebels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Word Search </dc:title>
  <dcterms:created xsi:type="dcterms:W3CDTF">2021-10-11T12:55:56Z</dcterms:created>
  <dcterms:modified xsi:type="dcterms:W3CDTF">2021-10-11T12:55:56Z</dcterms:modified>
</cp:coreProperties>
</file>