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Brother Sam Is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whipped    </w:t>
      </w:r>
      <w:r>
        <w:t xml:space="preserve">   understood    </w:t>
      </w:r>
      <w:r>
        <w:t xml:space="preserve">   tim    </w:t>
      </w:r>
      <w:r>
        <w:t xml:space="preserve">   sam    </w:t>
      </w:r>
      <w:r>
        <w:t xml:space="preserve">   platt    </w:t>
      </w:r>
      <w:r>
        <w:t xml:space="preserve">   pitchfork    </w:t>
      </w:r>
      <w:r>
        <w:t xml:space="preserve">   mother    </w:t>
      </w:r>
      <w:r>
        <w:t xml:space="preserve">   lobsterback    </w:t>
      </w:r>
      <w:r>
        <w:t xml:space="preserve">   headstone    </w:t>
      </w:r>
      <w:r>
        <w:t xml:space="preserve">   grimaced    </w:t>
      </w:r>
      <w:r>
        <w:t xml:space="preserve">   fighting    </w:t>
      </w:r>
      <w:r>
        <w:t xml:space="preserve">   father    </w:t>
      </w:r>
      <w:r>
        <w:t xml:space="preserve">   eliphalet    </w:t>
      </w:r>
      <w:r>
        <w:t xml:space="preserve">   desertion    </w:t>
      </w:r>
      <w:r>
        <w:t xml:space="preserve">   compunction    </w:t>
      </w:r>
      <w:r>
        <w:t xml:space="preserve">   commanded    </w:t>
      </w:r>
      <w:r>
        <w:t xml:space="preserve">   colonel    </w:t>
      </w:r>
      <w:r>
        <w:t xml:space="preserve">   Army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Brother Sam Is Dead</dc:title>
  <dcterms:created xsi:type="dcterms:W3CDTF">2021-10-11T12:56:56Z</dcterms:created>
  <dcterms:modified xsi:type="dcterms:W3CDTF">2021-10-11T12:56:56Z</dcterms:modified>
</cp:coreProperties>
</file>