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 ch.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 of saying or doing something to make people disobey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and polite behavior that shoes respect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that is built along shore for ships to load and unload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suddenly attacks a place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 animals raised and used by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gun used before the invention of a rifle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hands to emphasize an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 In the American Revolution in the Continental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Stubborn refususal to obey rules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having no rules or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Opposition of people to change a government or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or reflect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fish eaten as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far away from a country but controlled by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ch. 7-9</dc:title>
  <dcterms:created xsi:type="dcterms:W3CDTF">2021-10-11T12:56:19Z</dcterms:created>
  <dcterms:modified xsi:type="dcterms:W3CDTF">2021-10-11T12:56:19Z</dcterms:modified>
</cp:coreProperties>
</file>