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Shot    </w:t>
      </w:r>
      <w:r>
        <w:t xml:space="preserve">   Hope    </w:t>
      </w:r>
      <w:r>
        <w:t xml:space="preserve">   Cowboys    </w:t>
      </w:r>
      <w:r>
        <w:t xml:space="preserve">   Respect    </w:t>
      </w:r>
      <w:r>
        <w:t xml:space="preserve">   Letter    </w:t>
      </w:r>
      <w:r>
        <w:t xml:space="preserve">   Honor    </w:t>
      </w:r>
      <w:r>
        <w:t xml:space="preserve">   Courage    </w:t>
      </w:r>
      <w:r>
        <w:t xml:space="preserve">   Sadness    </w:t>
      </w:r>
      <w:r>
        <w:t xml:space="preserve">   Loyalist    </w:t>
      </w:r>
      <w:r>
        <w:t xml:space="preserve">   Rebel    </w:t>
      </w:r>
      <w:r>
        <w:t xml:space="preserve">   Tory    </w:t>
      </w:r>
      <w:r>
        <w:t xml:space="preserve">   Encampment    </w:t>
      </w:r>
      <w:r>
        <w:t xml:space="preserve">   Mr Meeker    </w:t>
      </w:r>
      <w:r>
        <w:t xml:space="preserve">   Brown Bess    </w:t>
      </w:r>
      <w:r>
        <w:t xml:space="preserve">   Brave    </w:t>
      </w:r>
      <w:r>
        <w:t xml:space="preserve">   General Putman    </w:t>
      </w:r>
      <w:r>
        <w:t xml:space="preserve">   Tim    </w:t>
      </w:r>
      <w:r>
        <w:t xml:space="preserve">   Cattle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2021-10-11T12:56:03Z</dcterms:created>
  <dcterms:modified xsi:type="dcterms:W3CDTF">2021-10-11T12:56:03Z</dcterms:modified>
</cp:coreProperties>
</file>