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Continental    </w:t>
      </w:r>
      <w:r>
        <w:t xml:space="preserve">   Independence    </w:t>
      </w:r>
      <w:r>
        <w:t xml:space="preserve">   Revolution    </w:t>
      </w:r>
      <w:r>
        <w:t xml:space="preserve">   Tavern    </w:t>
      </w:r>
      <w:r>
        <w:t xml:space="preserve">   Verplancks Point    </w:t>
      </w:r>
      <w:r>
        <w:t xml:space="preserve">   Captain Arnold    </w:t>
      </w:r>
      <w:r>
        <w:t xml:space="preserve">   ammunition    </w:t>
      </w:r>
      <w:r>
        <w:t xml:space="preserve">   Bayonet    </w:t>
      </w:r>
      <w:r>
        <w:t xml:space="preserve">   Taxation    </w:t>
      </w:r>
      <w:r>
        <w:t xml:space="preserve">   Parliament    </w:t>
      </w:r>
      <w:r>
        <w:t xml:space="preserve">   militia    </w:t>
      </w:r>
      <w:r>
        <w:t xml:space="preserve">   uniform    </w:t>
      </w:r>
      <w:r>
        <w:t xml:space="preserve">   British    </w:t>
      </w:r>
      <w:r>
        <w:t xml:space="preserve">   Sam Meeker    </w:t>
      </w:r>
      <w:r>
        <w:t xml:space="preserve">   Tim Meeker    </w:t>
      </w:r>
      <w:r>
        <w:t xml:space="preserve">   Brown Bess    </w:t>
      </w:r>
      <w:r>
        <w:t xml:space="preserve">   Concord    </w:t>
      </w:r>
      <w:r>
        <w:t xml:space="preserve">   Lexington    </w:t>
      </w:r>
      <w:r>
        <w:t xml:space="preserve">   Colonists    </w:t>
      </w:r>
      <w:r>
        <w:t xml:space="preserve">   Tories    </w:t>
      </w:r>
      <w:r>
        <w:t xml:space="preserve">   Loyalists    </w:t>
      </w:r>
      <w:r>
        <w:t xml:space="preserve">   Lobsterbacks    </w:t>
      </w:r>
      <w:r>
        <w:t xml:space="preserve">   Minutemen    </w:t>
      </w:r>
      <w:r>
        <w:t xml:space="preserve">   Rebels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2021-10-11T12:57:16Z</dcterms:created>
  <dcterms:modified xsi:type="dcterms:W3CDTF">2021-10-11T12:57:16Z</dcterms:modified>
</cp:coreProperties>
</file>