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officer who acts as an assistant to a higher-level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for loyalists used multiple times in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Establishment for the sale of alcohol and other drinks; where Tim and his mother worked in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Mr. Meeker died after he was arrested.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for the hanging of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 for the red-coated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deputy or delegate.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the story takes place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of the American army; later the first president of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military force that is raised from a civil population at the threat of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colonists who thought they colonists deserved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general whom was killing his soldiers to scare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army officer of high level, higher than liuetenant colonel and below brigadier general.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politics of a country; The _________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gun owned by the Mr. Meeker, stolen by his son when he went to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Brutal killing of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fish that Sam lies to his father about, saying he will be ______ fishing.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the girl who was a patriot and supported Sam; ____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Tim was supposed to deliver Mr. Heron's letter to; _______ Burr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Surname of the main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2021-10-11T12:57:25Z</dcterms:created>
  <dcterms:modified xsi:type="dcterms:W3CDTF">2021-10-11T12:57:25Z</dcterms:modified>
</cp:coreProperties>
</file>