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ARC    </w:t>
      </w:r>
      <w:r>
        <w:t xml:space="preserve">   CIPHER    </w:t>
      </w:r>
      <w:r>
        <w:t xml:space="preserve">   COMMISSARY    </w:t>
      </w:r>
      <w:r>
        <w:t xml:space="preserve">   DEPRECIATION    </w:t>
      </w:r>
      <w:r>
        <w:t xml:space="preserve">   ENLISTMENT    </w:t>
      </w:r>
      <w:r>
        <w:t xml:space="preserve">   FUSILLADE    </w:t>
      </w:r>
      <w:r>
        <w:t xml:space="preserve">   HARDTACK    </w:t>
      </w:r>
      <w:r>
        <w:t xml:space="preserve">   INSIGNIA    </w:t>
      </w:r>
      <w:r>
        <w:t xml:space="preserve">   MOOR    </w:t>
      </w:r>
      <w:r>
        <w:t xml:space="preserve">   PALLET    </w:t>
      </w:r>
      <w:r>
        <w:t xml:space="preserve">   PARLIAMENT    </w:t>
      </w:r>
      <w:r>
        <w:t xml:space="preserve">   PETITION    </w:t>
      </w:r>
      <w:r>
        <w:t xml:space="preserve">   RETALIATE    </w:t>
      </w:r>
      <w:r>
        <w:t xml:space="preserve">   ROVING    </w:t>
      </w:r>
      <w:r>
        <w:t xml:space="preserve">   SEDITION    </w:t>
      </w:r>
      <w:r>
        <w:t xml:space="preserve">   SLOTH    </w:t>
      </w:r>
      <w:r>
        <w:t xml:space="preserve">   TURMOIL    </w:t>
      </w:r>
      <w:r>
        <w:t xml:space="preserve">   VANGUARD    </w:t>
      </w:r>
      <w:r>
        <w:t xml:space="preserve">   VEER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2021-10-11T12:57:27Z</dcterms:created>
  <dcterms:modified xsi:type="dcterms:W3CDTF">2021-10-11T12:57:27Z</dcterms:modified>
</cp:coreProperties>
</file>