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Brother Sam is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tragic event that happened to Sam at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Life and Sam's argument about before Sam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Haven college that Sam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kidnapped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Tim have trouble deciding?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Killing large numbers of helpless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was it until Tim and the mom saw Sam?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month does the story start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crime that Sam was convicted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Sam comes home in 1775 what does Sam tell everyone he is going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Tim's cousins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Betsy first suspect Mr.Heron's envelope to have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Tim find out that father was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storm slowed down Sam and Life's trek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Tim have an escort home in chap.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chapter does Tim start to not feel like a boy anymore?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</dc:title>
  <dcterms:created xsi:type="dcterms:W3CDTF">2021-10-11T12:56:45Z</dcterms:created>
  <dcterms:modified xsi:type="dcterms:W3CDTF">2021-10-11T12:56:45Z</dcterms:modified>
</cp:coreProperties>
</file>