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Sam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Jack Tar    </w:t>
      </w:r>
      <w:r>
        <w:t xml:space="preserve">   Pottage    </w:t>
      </w:r>
      <w:r>
        <w:t xml:space="preserve">   Huzza    </w:t>
      </w:r>
      <w:r>
        <w:t xml:space="preserve">   Hook    </w:t>
      </w:r>
      <w:r>
        <w:t xml:space="preserve">   Ground Arms    </w:t>
      </w:r>
      <w:r>
        <w:t xml:space="preserve">   Grog    </w:t>
      </w:r>
      <w:r>
        <w:t xml:space="preserve">   Gill    </w:t>
      </w:r>
      <w:r>
        <w:t xml:space="preserve">   Fusillade    </w:t>
      </w:r>
      <w:r>
        <w:t xml:space="preserve">   Flip    </w:t>
      </w:r>
      <w:r>
        <w:t xml:space="preserve">   English Burgundy    </w:t>
      </w:r>
      <w:r>
        <w:t xml:space="preserve">   cur    </w:t>
      </w:r>
      <w:r>
        <w:t xml:space="preserve">   Chicken-Hearted    </w:t>
      </w:r>
      <w:r>
        <w:t xml:space="preserve">   Brown Bess    </w:t>
      </w:r>
      <w:r>
        <w:t xml:space="preserve">   Beetle-Headed    </w:t>
      </w:r>
      <w:r>
        <w:t xml:space="preserve">   Adjutant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</dc:title>
  <dcterms:created xsi:type="dcterms:W3CDTF">2021-10-11T12:55:51Z</dcterms:created>
  <dcterms:modified xsi:type="dcterms:W3CDTF">2021-10-11T12:55:51Z</dcterms:modified>
</cp:coreProperties>
</file>