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Sam is Dead By: James Lincoln Collier and Christopher Collier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Tim and his father go on a trip to?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protagonist?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side was Tim's father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Sam accused of stealing?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fish were Tim and Jerry trying to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side was Sam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Tim's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Tim's family's cow's name?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executed?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Tim's father's gun called?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captured Tim's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colony does Tim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Tim's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Sam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town does Tim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Tim's mother's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Tim's best friend?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Sam's girlfriend's name?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gave Tim the letter to take to Fairfield?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college did Sam go to?</w:t>
            </w:r>
          </w:p>
        </w:tc>
      </w:tr>
    </w:tbl>
    <w:p>
      <w:pPr>
        <w:pStyle w:val="WordBankMedium"/>
      </w:pPr>
      <w:r>
        <w:t xml:space="preserve">   Timothy Meeker    </w:t>
      </w:r>
      <w:r>
        <w:t xml:space="preserve">   Sam Meeker    </w:t>
      </w:r>
      <w:r>
        <w:t xml:space="preserve">   Redding    </w:t>
      </w:r>
      <w:r>
        <w:t xml:space="preserve">   Connecticut     </w:t>
      </w:r>
      <w:r>
        <w:t xml:space="preserve">   cowboys     </w:t>
      </w:r>
      <w:r>
        <w:t xml:space="preserve">   Verplanks Point    </w:t>
      </w:r>
      <w:r>
        <w:t xml:space="preserve">   Eliphalet     </w:t>
      </w:r>
      <w:r>
        <w:t xml:space="preserve">   Susannah    </w:t>
      </w:r>
      <w:r>
        <w:t xml:space="preserve">   Platt    </w:t>
      </w:r>
      <w:r>
        <w:t xml:space="preserve">   Jerry Sanford     </w:t>
      </w:r>
      <w:r>
        <w:t xml:space="preserve">   Patriots    </w:t>
      </w:r>
      <w:r>
        <w:t xml:space="preserve">   Loyalists     </w:t>
      </w:r>
      <w:r>
        <w:t xml:space="preserve">   cattle     </w:t>
      </w:r>
      <w:r>
        <w:t xml:space="preserve">   shad    </w:t>
      </w:r>
      <w:r>
        <w:t xml:space="preserve">   Brown Bess     </w:t>
      </w:r>
      <w:r>
        <w:t xml:space="preserve">   Betsy Read    </w:t>
      </w:r>
      <w:r>
        <w:t xml:space="preserve">   Mr. Heron    </w:t>
      </w:r>
      <w:r>
        <w:t xml:space="preserve">   Old Pru    </w:t>
      </w:r>
      <w:r>
        <w:t xml:space="preserve">   Yale    </w:t>
      </w:r>
      <w:r>
        <w:t xml:space="preserve">   sixteen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 By: James Lincoln Collier and Christopher Collier </dc:title>
  <dcterms:created xsi:type="dcterms:W3CDTF">2021-10-11T12:56:52Z</dcterms:created>
  <dcterms:modified xsi:type="dcterms:W3CDTF">2021-10-11T12:56:52Z</dcterms:modified>
</cp:coreProperties>
</file>