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foremost part of an advancing army or naval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 or speech inciting people to rebel against the authority of a state or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blade that may be fixed to the muzzle of a rifle and used to stab an opponent in hand-to-hand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shots fired or missiles thrown all at the same time or in quick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widespread in a particular area at a particular time; be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Spend time doing nothing; be idle.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open end of the barrel of a firearm.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undermining of the power and authority of an established system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crime of betraying one's country, especially by attempting to kill the sovereign or overthrow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keenly or with difficulty at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store that sells food and supplies to the personnel or workers in a military post or work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Hard, dry bread or biscuit, especially as rations for sailors.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no moral principles; not honest or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Reluctance to work or make effort; laziness.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guilt or moral scruple that prevents or follows the doing of something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badge or distinguishing mark of military rank, office, or membership of an organization; an official emblem.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 constantly without a fixed destination; wander.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calculate numerically.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Crossword</dc:title>
  <dcterms:created xsi:type="dcterms:W3CDTF">2021-10-11T12:57:37Z</dcterms:created>
  <dcterms:modified xsi:type="dcterms:W3CDTF">2021-10-11T12:57:37Z</dcterms:modified>
</cp:coreProperties>
</file>