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a loyalist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 patriot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Sabotaging a government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honest or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Eat, sleep and rest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Insulting name for a British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Advocated for the colonists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of regular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knife attached to a rifle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Vocabulary</dc:title>
  <dcterms:created xsi:type="dcterms:W3CDTF">2021-10-11T12:56:33Z</dcterms:created>
  <dcterms:modified xsi:type="dcterms:W3CDTF">2021-10-11T12:56:33Z</dcterms:modified>
</cp:coreProperties>
</file>