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 Sam is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Decency    </w:t>
      </w:r>
      <w:r>
        <w:t xml:space="preserve">   Turmoil    </w:t>
      </w:r>
      <w:r>
        <w:t xml:space="preserve">   Skirmish    </w:t>
      </w:r>
      <w:r>
        <w:t xml:space="preserve">   Headstrong    </w:t>
      </w:r>
      <w:r>
        <w:t xml:space="preserve">   Commemorate    </w:t>
      </w:r>
      <w:r>
        <w:t xml:space="preserve">   Inscript    </w:t>
      </w:r>
      <w:r>
        <w:t xml:space="preserve">   rebellious    </w:t>
      </w:r>
      <w:r>
        <w:t xml:space="preserve">   Clemency    </w:t>
      </w:r>
      <w:r>
        <w:t xml:space="preserve">   Agitators    </w:t>
      </w:r>
      <w:r>
        <w:t xml:space="preserve">   Hardtack    </w:t>
      </w:r>
      <w:r>
        <w:t xml:space="preserve">   Ciphering    </w:t>
      </w:r>
      <w:r>
        <w:t xml:space="preserve">   Commissary    </w:t>
      </w:r>
      <w:r>
        <w:t xml:space="preserve">   Petition    </w:t>
      </w:r>
      <w:r>
        <w:t xml:space="preserve">   Bayonet    </w:t>
      </w:r>
      <w:r>
        <w:t xml:space="preserve">   Vile    </w:t>
      </w:r>
      <w:r>
        <w:t xml:space="preserve">   Subversion    </w:t>
      </w:r>
      <w:r>
        <w:t xml:space="preserve">   Parliament    </w:t>
      </w:r>
      <w:r>
        <w:t xml:space="preserve">   Treason    </w:t>
      </w:r>
      <w:r>
        <w:t xml:space="preserve">   Prevail    </w:t>
      </w:r>
      <w:r>
        <w:t xml:space="preserve">   Minutemen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 Sam is Dead</dc:title>
  <dcterms:created xsi:type="dcterms:W3CDTF">2021-10-11T12:56:54Z</dcterms:created>
  <dcterms:modified xsi:type="dcterms:W3CDTF">2021-10-11T12:56:54Z</dcterms:modified>
</cp:coreProperties>
</file>