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Brother Sam is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written request bearing the names of people making the request and addressed to people or groups of authority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roaming or wandering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deprive of weapons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return for like, counter, repay, or reciprocate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calculate numerically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store that sells food and supplies to the personnel or workers in a military post or work camp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action promoting discontent with a government; mutiny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time for which one is committed to military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hard, saltless biscuit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at searchingly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mouth or barrel of a gun or pistol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bed or mattress of straw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</dc:title>
  <dcterms:created xsi:type="dcterms:W3CDTF">2021-10-11T12:56:31Z</dcterms:created>
  <dcterms:modified xsi:type="dcterms:W3CDTF">2021-10-11T12:56:31Z</dcterms:modified>
</cp:coreProperties>
</file>