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Brother is a Big Fat Liar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bus driver hates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__________runs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 walks with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Rhonda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Rafe changes Georgia's band name to ____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Missy, brittany, and bethany make up ______ ________________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Rafe is a big fat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Missy's dogs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Rafe tryed to break all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Rafe likes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is a Big Fat Liar</dc:title>
  <dcterms:created xsi:type="dcterms:W3CDTF">2021-10-11T12:55:53Z</dcterms:created>
  <dcterms:modified xsi:type="dcterms:W3CDTF">2021-10-11T12:55:53Z</dcterms:modified>
</cp:coreProperties>
</file>