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My Brother's Flying Machine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words that modify (describe) nouns or pronouns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lift up; to raise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distance from side to 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it has a topic, main idea, supporting details, facts and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sentence that tells the most important information about the text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provides facts and information about the topic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your  knowledge and textual evidence to make 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facts and informational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attempting to fix</w:t>
            </w:r>
          </w:p>
        </w:tc>
      </w:tr>
    </w:tbl>
    <w:p>
      <w:pPr>
        <w:pStyle w:val="WordBankLarge"/>
      </w:pPr>
      <w:r>
        <w:t xml:space="preserve">   puzzled    </w:t>
      </w:r>
      <w:r>
        <w:t xml:space="preserve">   tinkering    </w:t>
      </w:r>
      <w:r>
        <w:t xml:space="preserve">   spanned    </w:t>
      </w:r>
      <w:r>
        <w:t xml:space="preserve">   headline    </w:t>
      </w:r>
      <w:r>
        <w:t xml:space="preserve">   hoisting    </w:t>
      </w:r>
      <w:r>
        <w:t xml:space="preserve">   inference    </w:t>
      </w:r>
      <w:r>
        <w:t xml:space="preserve">   adjectives    </w:t>
      </w:r>
      <w:r>
        <w:t xml:space="preserve">   expository    </w:t>
      </w:r>
      <w:r>
        <w:t xml:space="preserve">   main idea    </w:t>
      </w:r>
      <w:r>
        <w:t xml:space="preserve">   supporting details    </w:t>
      </w:r>
      <w:r>
        <w:t xml:space="preserve">   expository elements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Brother's Flying Machine</dc:title>
  <dcterms:created xsi:type="dcterms:W3CDTF">2021-10-11T12:56:47Z</dcterms:created>
  <dcterms:modified xsi:type="dcterms:W3CDTF">2021-10-11T12:56:47Z</dcterms:modified>
</cp:coreProperties>
</file>