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Bug Discoveries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wings    </w:t>
      </w:r>
      <w:r>
        <w:t xml:space="preserve">   web    </w:t>
      </w:r>
      <w:r>
        <w:t xml:space="preserve">   venomous    </w:t>
      </w:r>
      <w:r>
        <w:t xml:space="preserve">   smell    </w:t>
      </w:r>
      <w:r>
        <w:t xml:space="preserve">   fly    </w:t>
      </w:r>
      <w:r>
        <w:t xml:space="preserve">   feed    </w:t>
      </w:r>
      <w:r>
        <w:t xml:space="preserve">   bite    </w:t>
      </w:r>
      <w:r>
        <w:t xml:space="preserve">   tiny    </w:t>
      </w:r>
      <w:r>
        <w:t xml:space="preserve">   tail    </w:t>
      </w:r>
      <w:r>
        <w:t xml:space="preserve">   many    </w:t>
      </w:r>
      <w:r>
        <w:t xml:space="preserve">   legs    </w:t>
      </w:r>
      <w:r>
        <w:t xml:space="preserve">   hairy    </w:t>
      </w:r>
      <w:r>
        <w:t xml:space="preserve">   deadly    </w:t>
      </w:r>
      <w:r>
        <w:t xml:space="preserve">   claw    </w:t>
      </w:r>
      <w:r>
        <w:t xml:space="preserve">   beak    </w:t>
      </w:r>
      <w:r>
        <w:t xml:space="preserve">   antennae    </w:t>
      </w:r>
      <w:r>
        <w:t xml:space="preserve">   antenna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Bug Discoveries</dc:title>
  <dcterms:created xsi:type="dcterms:W3CDTF">2021-10-12T20:49:49Z</dcterms:created>
  <dcterms:modified xsi:type="dcterms:W3CDTF">2021-10-12T20:49:49Z</dcterms:modified>
</cp:coreProperties>
</file>