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Cafe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bank in the township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styles can you have for your cafe? (including simple)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hours does it take to update the daily bonus?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mayor?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is cherry tree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achievement categories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asks questions daily for coins if answered correctly?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rubies would your township won if you got 2nd place in the diamond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item do you get at level 17 to sell to your customers in your cafe?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3rd league?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contains the prizes won from festivals?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balloon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a twin?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HIGHEST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 you ask to know the percentage of tips your cafe is making?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of the spices can you get out of a gold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hours does it take to "refresh" phone 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barista's name that you start the game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need to make special recipes?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amount of diamonds you'd receive if you won first prize in the caramel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"FREE" times do you get to do the daily spin?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ATM produce?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Cafe</dc:title>
  <dcterms:created xsi:type="dcterms:W3CDTF">2021-10-12T20:26:28Z</dcterms:created>
  <dcterms:modified xsi:type="dcterms:W3CDTF">2021-10-12T20:26:28Z</dcterms:modified>
</cp:coreProperties>
</file>