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Camel Is a Librarian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split    </w:t>
      </w:r>
      <w:r>
        <w:t xml:space="preserve">   remind    </w:t>
      </w:r>
      <w:r>
        <w:t xml:space="preserve">   fright    </w:t>
      </w:r>
      <w:r>
        <w:t xml:space="preserve">   sigh    </w:t>
      </w:r>
      <w:r>
        <w:t xml:space="preserve">   inch    </w:t>
      </w:r>
      <w:r>
        <w:t xml:space="preserve">   district    </w:t>
      </w:r>
      <w:r>
        <w:t xml:space="preserve">   wind    </w:t>
      </w:r>
      <w:r>
        <w:t xml:space="preserve">   witness    </w:t>
      </w:r>
      <w:r>
        <w:t xml:space="preserve">   decide    </w:t>
      </w:r>
      <w:r>
        <w:t xml:space="preserve">   ditch    </w:t>
      </w:r>
      <w:r>
        <w:t xml:space="preserve">   build    </w:t>
      </w:r>
      <w:r>
        <w:t xml:space="preserve">   delight    </w:t>
      </w:r>
      <w:r>
        <w:t xml:space="preserve">   chill    </w:t>
      </w:r>
      <w:r>
        <w:t xml:space="preserve">   live    </w:t>
      </w:r>
      <w:r>
        <w:t xml:space="preserve">   flight    </w:t>
      </w:r>
      <w:r>
        <w:t xml:space="preserve">   brick    </w:t>
      </w:r>
      <w:r>
        <w:t xml:space="preserve">   tonight    </w:t>
      </w:r>
      <w:r>
        <w:t xml:space="preserve">   grind    </w:t>
      </w:r>
      <w:r>
        <w:t xml:space="preserve">   crime    </w:t>
      </w:r>
      <w:r>
        <w:t xml:space="preserve">   skill    </w:t>
      </w:r>
      <w:r>
        <w:t xml:space="preserve">   avid    </w:t>
      </w:r>
      <w:r>
        <w:t xml:space="preserve">   extremes    </w:t>
      </w:r>
      <w:r>
        <w:t xml:space="preserve">   preserve    </w:t>
      </w:r>
      <w:r>
        <w:t xml:space="preserve">   obtain    </w:t>
      </w:r>
      <w:r>
        <w:t xml:space="preserve">   access    </w:t>
      </w:r>
      <w:r>
        <w:t xml:space="preserve">   impassable    </w:t>
      </w:r>
      <w:r>
        <w:t xml:space="preserve">   remote    </w:t>
      </w:r>
      <w:r>
        <w:t xml:space="preserve">   devour    </w:t>
      </w:r>
      <w:r>
        <w:t xml:space="preserve">   virtual    </w:t>
      </w:r>
      <w:r>
        <w:t xml:space="preserve">   isolated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Camel Is a Librarian</dc:title>
  <dcterms:created xsi:type="dcterms:W3CDTF">2021-10-12T20:50:24Z</dcterms:created>
  <dcterms:modified xsi:type="dcterms:W3CDTF">2021-10-12T20:50:24Z</dcterms:modified>
</cp:coreProperties>
</file>