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larger then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smaller than a eukaryote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add strength to the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surround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sorting and packaging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hold and protect the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make atp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type of organelle found in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the parts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package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material in a living cell excludeing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make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found in a living thing</w:t>
            </w:r>
          </w:p>
        </w:tc>
      </w:tr>
    </w:tbl>
    <w:p>
      <w:pPr>
        <w:pStyle w:val="WordBankMedium"/>
      </w:pPr>
      <w:r>
        <w:t xml:space="preserve">   cell    </w:t>
      </w:r>
      <w:r>
        <w:t xml:space="preserve">   organelle    </w:t>
      </w:r>
      <w:r>
        <w:t xml:space="preserve">   eukaryote    </w:t>
      </w:r>
      <w:r>
        <w:t xml:space="preserve">   prokaryote    </w:t>
      </w:r>
      <w:r>
        <w:t xml:space="preserve">   mitochondria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nucleolus    </w:t>
      </w:r>
      <w:r>
        <w:t xml:space="preserve">   ribosome    </w:t>
      </w:r>
      <w:r>
        <w:t xml:space="preserve">   endoplasmic reticulum    </w:t>
      </w:r>
      <w:r>
        <w:t xml:space="preserve">   lysosome    </w:t>
      </w:r>
      <w:r>
        <w:t xml:space="preserve">   chloroplast    </w:t>
      </w:r>
      <w:r>
        <w:t xml:space="preserve">   golgi apparatus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Cell Crossword puzzle</dc:title>
  <dcterms:created xsi:type="dcterms:W3CDTF">2021-10-12T20:26:39Z</dcterms:created>
  <dcterms:modified xsi:type="dcterms:W3CDTF">2021-10-12T20:26:39Z</dcterms:modified>
</cp:coreProperties>
</file>