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Chemical Romance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tall is Frank?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song did Gerard fail to play on the guitar, thus getting him kicked out of his first 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role does Gerard have in the 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member of MCR made the clock hints about the band getting back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song does MCR end their concerts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MCR's first drummer?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Gerard's killjoy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famous ship in the MCR fandom?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MCR's drummer for The Black Parade?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you okay?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plays the bass in MCR?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tore the ligaments in their foot during the filming of the music video, Famous Last Words?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My Chemical Romance's first song?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up with the name "My Chemical Romance"?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role did Gerard get in fourth grade?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Gerard's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Gerard's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were the main four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MCR first break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did MCR announce their reunion?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MCR's third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role does Frank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MCR's first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the best hair in the 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song is Gerard most proud of and considers the best song he ever wrote for My Chemical Romance?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Chemical Romance </dc:title>
  <dcterms:created xsi:type="dcterms:W3CDTF">2021-10-12T20:27:08Z</dcterms:created>
  <dcterms:modified xsi:type="dcterms:W3CDTF">2021-10-12T20:27:08Z</dcterms:modified>
</cp:coreProperties>
</file>