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Chemical Romance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2013    </w:t>
      </w:r>
      <w:r>
        <w:t xml:space="preserve">   2001    </w:t>
      </w:r>
      <w:r>
        <w:t xml:space="preserve">   Mama    </w:t>
      </w:r>
      <w:r>
        <w:t xml:space="preserve">   Sweet Revenge    </w:t>
      </w:r>
      <w:r>
        <w:t xml:space="preserve">   Three Cheers    </w:t>
      </w:r>
      <w:r>
        <w:t xml:space="preserve">   Danger Days    </w:t>
      </w:r>
      <w:r>
        <w:t xml:space="preserve">   Love    </w:t>
      </w:r>
      <w:r>
        <w:t xml:space="preserve">   Bullets    </w:t>
      </w:r>
      <w:r>
        <w:t xml:space="preserve">   Cancer    </w:t>
      </w:r>
      <w:r>
        <w:t xml:space="preserve">   I Don't Love You    </w:t>
      </w:r>
      <w:r>
        <w:t xml:space="preserve">   Fun Ghoul    </w:t>
      </w:r>
      <w:r>
        <w:t xml:space="preserve">   Jet Star    </w:t>
      </w:r>
      <w:r>
        <w:t xml:space="preserve">   Party Poison    </w:t>
      </w:r>
      <w:r>
        <w:t xml:space="preserve">   Kobra Kid    </w:t>
      </w:r>
      <w:r>
        <w:t xml:space="preserve">   Killjoys    </w:t>
      </w:r>
      <w:r>
        <w:t xml:space="preserve">   Black Parade    </w:t>
      </w:r>
      <w:r>
        <w:t xml:space="preserve">   Teenagers    </w:t>
      </w:r>
      <w:r>
        <w:t xml:space="preserve">   Bass    </w:t>
      </w:r>
      <w:r>
        <w:t xml:space="preserve">   Guitar    </w:t>
      </w:r>
      <w:r>
        <w:t xml:space="preserve">   Frerard    </w:t>
      </w:r>
      <w:r>
        <w:t xml:space="preserve">   Frank    </w:t>
      </w:r>
      <w:r>
        <w:t xml:space="preserve">   Ray    </w:t>
      </w:r>
      <w:r>
        <w:t xml:space="preserve">   Mikey    </w:t>
      </w:r>
      <w:r>
        <w:t xml:space="preserve">   Gerard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Chemical Romance</dc:title>
  <dcterms:created xsi:type="dcterms:W3CDTF">2021-10-11T12:56:14Z</dcterms:created>
  <dcterms:modified xsi:type="dcterms:W3CDTF">2021-10-11T12:56:14Z</dcterms:modified>
</cp:coreProperties>
</file>