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Chemical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school did Frank Iero go to when he was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Ray Toro?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Gerard Way's solo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Frank Iero's Instagram username?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 guitarist in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Mikey Way's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second shortest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Frank Iero's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tall is Mikey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Mikey Way's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tallest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Ray Toro's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thought of the name for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color are Mikey Way's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lead vocalist in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first record company My Chemical Romance signed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Gerard Way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track on Danger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Frank Iero's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only band member to still live in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track on The Black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bassist in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Ray Toro?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rhythm guitarist in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Frank Iero?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Gerard Way's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instrument does Mikey Way play in Electric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drummer from Chicago that got kicked out of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Does Ray Toro have curly or straight hair?</w:t>
            </w:r>
          </w:p>
        </w:tc>
      </w:tr>
    </w:tbl>
    <w:p>
      <w:pPr>
        <w:pStyle w:val="WordBankLarge"/>
      </w:pPr>
      <w:r>
        <w:t xml:space="preserve">   Frank Iero    </w:t>
      </w:r>
      <w:r>
        <w:t xml:space="preserve">   Mikey Way    </w:t>
      </w:r>
      <w:r>
        <w:t xml:space="preserve">   Ray Toro    </w:t>
      </w:r>
      <w:r>
        <w:t xml:space="preserve">   Gerard Way    </w:t>
      </w:r>
      <w:r>
        <w:t xml:space="preserve">   Los Angeles    </w:t>
      </w:r>
      <w:r>
        <w:t xml:space="preserve">   Rowan    </w:t>
      </w:r>
      <w:r>
        <w:t xml:space="preserve">   Six Foot One    </w:t>
      </w:r>
      <w:r>
        <w:t xml:space="preserve">   frankieromustdie    </w:t>
      </w:r>
      <w:r>
        <w:t xml:space="preserve">   Thirty Six    </w:t>
      </w:r>
      <w:r>
        <w:t xml:space="preserve">   Kristen    </w:t>
      </w:r>
      <w:r>
        <w:t xml:space="preserve">   Manuel    </w:t>
      </w:r>
      <w:r>
        <w:t xml:space="preserve">   Eight    </w:t>
      </w:r>
      <w:r>
        <w:t xml:space="preserve">   Keyboard    </w:t>
      </w:r>
      <w:r>
        <w:t xml:space="preserve">   Catholic    </w:t>
      </w:r>
      <w:r>
        <w:t xml:space="preserve">   Mikey Way    </w:t>
      </w:r>
      <w:r>
        <w:t xml:space="preserve">   Bob Bryar    </w:t>
      </w:r>
      <w:r>
        <w:t xml:space="preserve">   Eyeball Records    </w:t>
      </w:r>
      <w:r>
        <w:t xml:space="preserve">   Frank Iero    </w:t>
      </w:r>
      <w:r>
        <w:t xml:space="preserve">   Curly    </w:t>
      </w:r>
      <w:r>
        <w:t xml:space="preserve">   Ray Toro    </w:t>
      </w:r>
      <w:r>
        <w:t xml:space="preserve">   Forty    </w:t>
      </w:r>
      <w:r>
        <w:t xml:space="preserve">   Gerard Way    </w:t>
      </w:r>
      <w:r>
        <w:t xml:space="preserve">   Hesitant Alien    </w:t>
      </w:r>
      <w:r>
        <w:t xml:space="preserve">   Jamia    </w:t>
      </w:r>
      <w:r>
        <w:t xml:space="preserve">   Miles    </w:t>
      </w:r>
      <w:r>
        <w:t xml:space="preserve">   Dead!    </w:t>
      </w:r>
      <w:r>
        <w:t xml:space="preserve">   Five Foot Ten    </w:t>
      </w:r>
      <w:r>
        <w:t xml:space="preserve">   Light brown    </w:t>
      </w:r>
      <w:r>
        <w:t xml:space="preserve">   Bulletproof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Chemical Romance</dc:title>
  <dcterms:created xsi:type="dcterms:W3CDTF">2021-10-12T20:26:22Z</dcterms:created>
  <dcterms:modified xsi:type="dcterms:W3CDTF">2021-10-12T20:26:22Z</dcterms:modified>
</cp:coreProperties>
</file>