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Kenya    </w:t>
      </w:r>
      <w:r>
        <w:t xml:space="preserve">   Krystal    </w:t>
      </w:r>
      <w:r>
        <w:t xml:space="preserve">   Destiny    </w:t>
      </w:r>
      <w:r>
        <w:t xml:space="preserve">   Jessica    </w:t>
      </w:r>
      <w:r>
        <w:t xml:space="preserve">   Lauren    </w:t>
      </w:r>
      <w:r>
        <w:t xml:space="preserve">   Heather    </w:t>
      </w:r>
      <w:r>
        <w:t xml:space="preserve">   Luke    </w:t>
      </w:r>
      <w:r>
        <w:t xml:space="preserve">   Marvin    </w:t>
      </w:r>
      <w:r>
        <w:t xml:space="preserve">   James    </w:t>
      </w:r>
      <w:r>
        <w:t xml:space="preserve">   Marie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Children</dc:title>
  <dcterms:created xsi:type="dcterms:W3CDTF">2021-10-12T20:49:45Z</dcterms:created>
  <dcterms:modified xsi:type="dcterms:W3CDTF">2021-10-12T20:49:45Z</dcterms:modified>
</cp:coreProperties>
</file>