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Homecarepackage    </w:t>
      </w:r>
      <w:r>
        <w:t xml:space="preserve">   Musclemass    </w:t>
      </w:r>
      <w:r>
        <w:t xml:space="preserve">   Smallerportion    </w:t>
      </w:r>
      <w:r>
        <w:t xml:space="preserve">   Fibre    </w:t>
      </w:r>
      <w:r>
        <w:t xml:space="preserve">   Protein    </w:t>
      </w:r>
      <w:r>
        <w:t xml:space="preserve">   Optimumhealth    </w:t>
      </w:r>
      <w:r>
        <w:t xml:space="preserve">   Reducedappetite    </w:t>
      </w:r>
      <w:r>
        <w:t xml:space="preserve">   Nutrition    </w:t>
      </w:r>
      <w:r>
        <w:t xml:space="preserve">   Olderaustralians    </w:t>
      </w:r>
      <w:r>
        <w:t xml:space="preserve">   Betterhealth    </w:t>
      </w:r>
      <w:r>
        <w:t xml:space="preserve">   Promote    </w:t>
      </w:r>
      <w:r>
        <w:t xml:space="preserve">   Highquality    </w:t>
      </w:r>
      <w:r>
        <w:t xml:space="preserve">   Affordable    </w:t>
      </w:r>
      <w:r>
        <w:t xml:space="preserve">   Mychoice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Choice</dc:title>
  <dcterms:created xsi:type="dcterms:W3CDTF">2021-10-12T20:50:36Z</dcterms:created>
  <dcterms:modified xsi:type="dcterms:W3CDTF">2021-10-12T20:50:36Z</dcterms:modified>
</cp:coreProperties>
</file>