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Chosen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Italian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religion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Famed Italian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volcano that erupted near pompeii?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Italian leaning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city within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is shaped like a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 of Italy?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Chosen country</dc:title>
  <dcterms:created xsi:type="dcterms:W3CDTF">2021-10-12T14:38:52Z</dcterms:created>
  <dcterms:modified xsi:type="dcterms:W3CDTF">2021-10-12T14:38:52Z</dcterms:modified>
</cp:coreProperties>
</file>