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Church</w:t>
      </w:r>
    </w:p>
    <w:p>
      <w:pPr>
        <w:pStyle w:val="Questions"/>
      </w:pPr>
      <w:r>
        <w:t xml:space="preserve">1. CSEUC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NEHW ROYUE EHRE RUEYO EOMH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3. SRPATO 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SWA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IVNE HORIC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ASPRIE MATE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LIINGGWG RHSSWIPPORE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IMAURT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MWCEOEL ENCRET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PSSDILPCIHEI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MITNNRSGROAF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FOELWRLO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ENTIUD URHCCH OF TRISCH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EOANENTSMNNCU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EIVDO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MEIAD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HOEIMCNPRO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POIDMU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RONAG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BDOKAYER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MDURS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MSIONSI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OSWHPEFILL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SAYERRP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EMONSRS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Church</dc:title>
  <dcterms:created xsi:type="dcterms:W3CDTF">2021-10-12T14:38:40Z</dcterms:created>
  <dcterms:modified xsi:type="dcterms:W3CDTF">2021-10-12T14:38:40Z</dcterms:modified>
</cp:coreProperties>
</file>