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BERNARD    </w:t>
      </w:r>
      <w:r>
        <w:t xml:space="preserve">   SHEKUFA    </w:t>
      </w:r>
      <w:r>
        <w:t xml:space="preserve">   ZIBA    </w:t>
      </w:r>
      <w:r>
        <w:t xml:space="preserve">   RAZIA    </w:t>
      </w:r>
      <w:r>
        <w:t xml:space="preserve">   FATEMEH    </w:t>
      </w:r>
      <w:r>
        <w:t xml:space="preserve">   GULZADA    </w:t>
      </w:r>
      <w:r>
        <w:t xml:space="preserve">   THAYI    </w:t>
      </w:r>
      <w:r>
        <w:t xml:space="preserve">   KAZEM    </w:t>
      </w:r>
      <w:r>
        <w:t xml:space="preserve">   TAJGOL    </w:t>
      </w:r>
      <w:r>
        <w:t xml:space="preserve">   SEDIGHEH    </w:t>
      </w:r>
      <w:r>
        <w:t xml:space="preserve">   GULNEGAR    </w:t>
      </w:r>
      <w:r>
        <w:t xml:space="preserve">   MEDIHA    </w:t>
      </w:r>
      <w:r>
        <w:t xml:space="preserve">   KHADIJA    </w:t>
      </w:r>
      <w:r>
        <w:t xml:space="preserve">   SEYED    </w:t>
      </w:r>
      <w:r>
        <w:t xml:space="preserve">   ALIYAVAR    </w:t>
      </w:r>
      <w:r>
        <w:t xml:space="preserve">   GHOLAM    </w:t>
      </w:r>
      <w:r>
        <w:t xml:space="preserve">   EBRAHIM    </w:t>
      </w:r>
      <w:r>
        <w:t xml:space="preserve">   HAN    </w:t>
      </w:r>
      <w:r>
        <w:t xml:space="preserve">   HABIBA    </w:t>
      </w:r>
      <w:r>
        <w:t xml:space="preserve">   SHAFIQA    </w:t>
      </w:r>
      <w:r>
        <w:t xml:space="preserve">   BELQIS    </w:t>
      </w:r>
      <w:r>
        <w:t xml:space="preserve">   BIBI    </w:t>
      </w:r>
      <w:r>
        <w:t xml:space="preserve">   SAFORA    </w:t>
      </w:r>
      <w:r>
        <w:t xml:space="preserve">   FATIMA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</dc:title>
  <dcterms:created xsi:type="dcterms:W3CDTF">2021-10-11T12:57:13Z</dcterms:created>
  <dcterms:modified xsi:type="dcterms:W3CDTF">2021-10-11T12:57:13Z</dcterms:modified>
</cp:coreProperties>
</file>