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 Mijah    </w:t>
      </w:r>
      <w:r>
        <w:t xml:space="preserve">   Anthony    </w:t>
      </w:r>
      <w:r>
        <w:t xml:space="preserve">   Montell    </w:t>
      </w:r>
      <w:r>
        <w:t xml:space="preserve">   Brandon    </w:t>
      </w:r>
      <w:r>
        <w:t xml:space="preserve">   Niseiry    </w:t>
      </w:r>
      <w:r>
        <w:t xml:space="preserve">   Jessica    </w:t>
      </w:r>
      <w:r>
        <w:t xml:space="preserve">   JSphen    </w:t>
      </w:r>
      <w:r>
        <w:t xml:space="preserve">   Amahni    </w:t>
      </w:r>
      <w:r>
        <w:t xml:space="preserve">   JoJuan    </w:t>
      </w:r>
      <w:r>
        <w:t xml:space="preserve">   Charity    </w:t>
      </w:r>
      <w:r>
        <w:t xml:space="preserve">   David    </w:t>
      </w:r>
      <w:r>
        <w:t xml:space="preserve">   Dorset    </w:t>
      </w:r>
      <w:r>
        <w:t xml:space="preserve">   Dwight    </w:t>
      </w:r>
      <w:r>
        <w:t xml:space="preserve">   Corrie    </w:t>
      </w:r>
      <w:r>
        <w:t xml:space="preserve">   Tyler    </w:t>
      </w:r>
      <w:r>
        <w:t xml:space="preserve">   Wesley    </w:t>
      </w:r>
      <w:r>
        <w:t xml:space="preserve">   Emmanuel    </w:t>
      </w:r>
      <w:r>
        <w:t xml:space="preserve">   Sidvere    </w:t>
      </w:r>
      <w:r>
        <w:t xml:space="preserve">   Princeton    </w:t>
      </w:r>
      <w:r>
        <w:t xml:space="preserve">   Nevaeh    </w:t>
      </w:r>
      <w:r>
        <w:t xml:space="preserve">   Alexis    </w:t>
      </w:r>
      <w:r>
        <w:t xml:space="preserve">   Zyon    </w:t>
      </w:r>
      <w:r>
        <w:t xml:space="preserve">   Josiah    </w:t>
      </w:r>
      <w:r>
        <w:t xml:space="preserve">   Alora    </w:t>
      </w:r>
      <w:r>
        <w:t xml:space="preserve">   Alysia    </w:t>
      </w:r>
      <w:r>
        <w:t xml:space="preserve">   Johnell    </w:t>
      </w:r>
      <w:r>
        <w:t xml:space="preserve">   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Class</dc:title>
  <dcterms:created xsi:type="dcterms:W3CDTF">2021-10-11T12:57:19Z</dcterms:created>
  <dcterms:modified xsi:type="dcterms:W3CDTF">2021-10-11T12:57:19Z</dcterms:modified>
</cp:coreProperties>
</file>