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Zion    </w:t>
      </w:r>
      <w:r>
        <w:t xml:space="preserve">   Damarya    </w:t>
      </w:r>
      <w:r>
        <w:t xml:space="preserve">   Myvea    </w:t>
      </w:r>
      <w:r>
        <w:t xml:space="preserve">   Brandon    </w:t>
      </w:r>
      <w:r>
        <w:t xml:space="preserve">   Xavier    </w:t>
      </w:r>
      <w:r>
        <w:t xml:space="preserve">   Ajani    </w:t>
      </w:r>
      <w:r>
        <w:t xml:space="preserve">   Nasir    </w:t>
      </w:r>
      <w:r>
        <w:t xml:space="preserve">   Elijah    </w:t>
      </w:r>
      <w:r>
        <w:t xml:space="preserve">   Victor    </w:t>
      </w:r>
      <w:r>
        <w:t xml:space="preserve">   Jayden    </w:t>
      </w:r>
      <w:r>
        <w:t xml:space="preserve">   Ethan    </w:t>
      </w:r>
      <w:r>
        <w:t xml:space="preserve">   Anaya    </w:t>
      </w:r>
      <w:r>
        <w:t xml:space="preserve">   Dearra    </w:t>
      </w:r>
      <w:r>
        <w:t xml:space="preserve">   Anazijah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Class</dc:title>
  <dcterms:created xsi:type="dcterms:W3CDTF">2021-10-11T12:57:21Z</dcterms:created>
  <dcterms:modified xsi:type="dcterms:W3CDTF">2021-10-11T12:57:21Z</dcterms:modified>
</cp:coreProperties>
</file>