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Kacey    </w:t>
      </w:r>
      <w:r>
        <w:t xml:space="preserve">   Kylee    </w:t>
      </w:r>
      <w:r>
        <w:t xml:space="preserve">   Anna    </w:t>
      </w:r>
      <w:r>
        <w:t xml:space="preserve">   Caidence    </w:t>
      </w:r>
      <w:r>
        <w:t xml:space="preserve">   Josephine    </w:t>
      </w:r>
      <w:r>
        <w:t xml:space="preserve">   Gabrielle    </w:t>
      </w:r>
      <w:r>
        <w:t xml:space="preserve">   Marcus    </w:t>
      </w:r>
      <w:r>
        <w:t xml:space="preserve">   Griffin    </w:t>
      </w:r>
      <w:r>
        <w:t xml:space="preserve">   Landon    </w:t>
      </w:r>
      <w:r>
        <w:t xml:space="preserve">   Kiley    </w:t>
      </w:r>
      <w:r>
        <w:t xml:space="preserve">   Khayden    </w:t>
      </w:r>
      <w:r>
        <w:t xml:space="preserve">   Joshua    </w:t>
      </w:r>
      <w:r>
        <w:t xml:space="preserve">   Kaydence    </w:t>
      </w:r>
      <w:r>
        <w:t xml:space="preserve">   J'Lynn    </w:t>
      </w:r>
      <w:r>
        <w:t xml:space="preserve">   Justin    </w:t>
      </w:r>
      <w:r>
        <w:t xml:space="preserve">   Diana    </w:t>
      </w:r>
      <w:r>
        <w:t xml:space="preserve">   Amaya    </w:t>
      </w:r>
      <w:r>
        <w:t xml:space="preserve">   Maddox    </w:t>
      </w:r>
      <w:r>
        <w:t xml:space="preserve">   Elijah    </w:t>
      </w:r>
      <w:r>
        <w:t xml:space="preserve">   Damond    </w:t>
      </w:r>
      <w:r>
        <w:t xml:space="preserve">   Logan    </w:t>
      </w:r>
      <w:r>
        <w:t xml:space="preserve">   Rae'Ona    </w:t>
      </w:r>
      <w:r>
        <w:t xml:space="preserve">   Terreny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Class</dc:title>
  <dcterms:created xsi:type="dcterms:W3CDTF">2021-10-11T12:56:58Z</dcterms:created>
  <dcterms:modified xsi:type="dcterms:W3CDTF">2021-10-11T12:56:58Z</dcterms:modified>
</cp:coreProperties>
</file>